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58B" w14:textId="277EC1D7" w:rsidR="00B258C2" w:rsidRPr="000F4CB3" w:rsidRDefault="00407796" w:rsidP="000F4CB3">
      <w:pPr>
        <w:jc w:val="center"/>
        <w:rPr>
          <w:rFonts w:ascii="HG丸ｺﾞｼｯｸM-PRO" w:eastAsia="HG丸ｺﾞｼｯｸM-PRO" w:hAnsi="HG丸ｺﾞｼｯｸM-PRO"/>
          <w:sz w:val="40"/>
          <w:szCs w:val="40"/>
          <w:lang w:eastAsia="ja-JP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  <w:lang w:eastAsia="ja-JP"/>
        </w:rPr>
        <w:t>府中</w:t>
      </w:r>
      <w:r w:rsidR="009E52D6" w:rsidRPr="000F4CB3">
        <w:rPr>
          <w:rFonts w:ascii="HG丸ｺﾞｼｯｸM-PRO" w:eastAsia="HG丸ｺﾞｼｯｸM-PRO" w:hAnsi="HG丸ｺﾞｼｯｸM-PRO"/>
          <w:sz w:val="40"/>
          <w:szCs w:val="40"/>
          <w:lang w:eastAsia="ja-JP"/>
        </w:rPr>
        <w:t>環境まつり</w:t>
      </w:r>
      <w:r>
        <w:rPr>
          <w:rFonts w:ascii="HG丸ｺﾞｼｯｸM-PRO" w:eastAsia="HG丸ｺﾞｼｯｸM-PRO" w:hAnsi="HG丸ｺﾞｼｯｸM-PRO" w:hint="eastAsia"/>
          <w:sz w:val="40"/>
          <w:szCs w:val="40"/>
          <w:lang w:eastAsia="ja-JP"/>
        </w:rPr>
        <w:t>２０２６</w:t>
      </w:r>
      <w:r w:rsidR="009E52D6" w:rsidRPr="000F4CB3">
        <w:rPr>
          <w:rFonts w:ascii="HG丸ｺﾞｼｯｸM-PRO" w:eastAsia="HG丸ｺﾞｼｯｸM-PRO" w:hAnsi="HG丸ｺﾞｼｯｸM-PRO"/>
          <w:sz w:val="40"/>
          <w:szCs w:val="40"/>
          <w:lang w:eastAsia="ja-JP"/>
        </w:rPr>
        <w:t xml:space="preserve">　協賛申込用紙</w:t>
      </w:r>
    </w:p>
    <w:p w14:paraId="0F674BB4" w14:textId="77777777" w:rsidR="00B258C2" w:rsidRPr="007C7EB5" w:rsidRDefault="009E52D6" w:rsidP="00612E17">
      <w:pPr>
        <w:jc w:val="right"/>
        <w:rPr>
          <w:rFonts w:ascii="HG丸ｺﾞｼｯｸM-PRO" w:eastAsia="HG丸ｺﾞｼｯｸM-PRO" w:hAnsi="HG丸ｺﾞｼｯｸM-PRO"/>
        </w:rPr>
      </w:pPr>
      <w:r w:rsidRPr="007C7EB5">
        <w:rPr>
          <w:rFonts w:ascii="HG丸ｺﾞｼｯｸM-PRO" w:eastAsia="HG丸ｺﾞｼｯｸM-PRO" w:hAnsi="HG丸ｺﾞｼｯｸM-PRO"/>
        </w:rPr>
        <w:t>申込日：　　年　　月　　日</w:t>
      </w:r>
    </w:p>
    <w:p w14:paraId="4A881701" w14:textId="77777777" w:rsidR="000F4CB3" w:rsidRDefault="000F4CB3">
      <w:pPr>
        <w:rPr>
          <w:rFonts w:ascii="HG丸ｺﾞｼｯｸM-PRO" w:eastAsia="HG丸ｺﾞｼｯｸM-PRO" w:hAnsi="HG丸ｺﾞｼｯｸM-PRO"/>
          <w:lang w:eastAsia="ja-JP"/>
        </w:rPr>
      </w:pPr>
    </w:p>
    <w:p w14:paraId="08CFE294" w14:textId="3EAD4231" w:rsidR="00B258C2" w:rsidRDefault="00407796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府中</w:t>
      </w:r>
      <w:r w:rsidR="00B178F5" w:rsidRPr="007C7EB5">
        <w:rPr>
          <w:rFonts w:ascii="HG丸ｺﾞｼｯｸM-PRO" w:eastAsia="HG丸ｺﾞｼｯｸM-PRO" w:hAnsi="HG丸ｺﾞｼｯｸM-PRO" w:hint="eastAsia"/>
          <w:lang w:eastAsia="ja-JP"/>
        </w:rPr>
        <w:t>環境まつり</w:t>
      </w:r>
      <w:r w:rsidR="002E4DA7">
        <w:rPr>
          <w:rFonts w:ascii="HG丸ｺﾞｼｯｸM-PRO" w:eastAsia="HG丸ｺﾞｼｯｸM-PRO" w:hAnsi="HG丸ｺﾞｼｯｸM-PRO" w:hint="eastAsia"/>
          <w:lang w:eastAsia="ja-JP"/>
        </w:rPr>
        <w:t>２０２６</w:t>
      </w:r>
      <w:r w:rsidR="00B178F5" w:rsidRPr="007C7EB5">
        <w:rPr>
          <w:rFonts w:ascii="HG丸ｺﾞｼｯｸM-PRO" w:eastAsia="HG丸ｺﾞｼｯｸM-PRO" w:hAnsi="HG丸ｺﾞｼｯｸM-PRO" w:hint="eastAsia"/>
          <w:lang w:eastAsia="ja-JP"/>
        </w:rPr>
        <w:t>の</w:t>
      </w:r>
      <w:r w:rsidR="002E4DA7">
        <w:rPr>
          <w:rFonts w:ascii="HG丸ｺﾞｼｯｸM-PRO" w:eastAsia="HG丸ｺﾞｼｯｸM-PRO" w:hAnsi="HG丸ｺﾞｼｯｸM-PRO" w:hint="eastAsia"/>
          <w:lang w:eastAsia="ja-JP"/>
        </w:rPr>
        <w:t>趣旨</w:t>
      </w:r>
      <w:r w:rsidR="00B178F5" w:rsidRPr="007C7EB5">
        <w:rPr>
          <w:rFonts w:ascii="HG丸ｺﾞｼｯｸM-PRO" w:eastAsia="HG丸ｺﾞｼｯｸM-PRO" w:hAnsi="HG丸ｺﾞｼｯｸM-PRO" w:hint="eastAsia"/>
          <w:lang w:eastAsia="ja-JP"/>
        </w:rPr>
        <w:t>に賛同し、協賛を申し込みます。</w:t>
      </w:r>
    </w:p>
    <w:p w14:paraId="2659C6F9" w14:textId="3495929D" w:rsidR="00612E17" w:rsidRDefault="00612E17" w:rsidP="00612E17">
      <w:pPr>
        <w:ind w:leftChars="2300" w:left="5060"/>
        <w:rPr>
          <w:rFonts w:ascii="HG丸ｺﾞｼｯｸM-PRO" w:eastAsia="HG丸ｺﾞｼｯｸM-PRO" w:hAnsi="HG丸ｺﾞｼｯｸM-PRO"/>
          <w:lang w:eastAsia="ja-JP"/>
        </w:rPr>
      </w:pPr>
      <w:r w:rsidRPr="00612E17">
        <w:rPr>
          <w:rFonts w:ascii="HG丸ｺﾞｼｯｸM-PRO" w:eastAsia="HG丸ｺﾞｼｯｸM-PRO" w:hAnsi="HG丸ｺﾞｼｯｸM-PRO" w:hint="eastAsia"/>
          <w:spacing w:val="110"/>
          <w:fitText w:val="880" w:id="-454822656"/>
          <w:lang w:eastAsia="ja-JP"/>
        </w:rPr>
        <w:t>団体</w:t>
      </w:r>
      <w:r w:rsidRPr="00612E17">
        <w:rPr>
          <w:rFonts w:ascii="HG丸ｺﾞｼｯｸM-PRO" w:eastAsia="HG丸ｺﾞｼｯｸM-PRO" w:hAnsi="HG丸ｺﾞｼｯｸM-PRO" w:hint="eastAsia"/>
          <w:fitText w:val="880" w:id="-454822656"/>
          <w:lang w:eastAsia="ja-JP"/>
        </w:rPr>
        <w:t>名</w:t>
      </w:r>
    </w:p>
    <w:p w14:paraId="4AED7D02" w14:textId="69267271" w:rsidR="00612E17" w:rsidRDefault="00612E17" w:rsidP="00612E17">
      <w:pPr>
        <w:ind w:leftChars="2300" w:left="506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代表者名</w:t>
      </w:r>
    </w:p>
    <w:p w14:paraId="2948DE97" w14:textId="77777777" w:rsidR="000F4CB3" w:rsidRPr="007C7EB5" w:rsidRDefault="000F4CB3" w:rsidP="00612E17">
      <w:pPr>
        <w:ind w:leftChars="2300" w:left="5060"/>
        <w:rPr>
          <w:rFonts w:ascii="HG丸ｺﾞｼｯｸM-PRO" w:eastAsia="HG丸ｺﾞｼｯｸM-PRO" w:hAnsi="HG丸ｺﾞｼｯｸM-PRO"/>
          <w:lang w:eastAsia="ja-JP"/>
        </w:rPr>
      </w:pPr>
    </w:p>
    <w:p w14:paraId="2A34055C" w14:textId="54D77CDE" w:rsidR="00B258C2" w:rsidRDefault="009E52D6">
      <w:pPr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</w:rPr>
        <w:t>【1．協賛者</w:t>
      </w:r>
      <w:r w:rsidR="00612E17">
        <w:rPr>
          <w:rFonts w:ascii="HG丸ｺﾞｼｯｸM-PRO" w:eastAsia="HG丸ｺﾞｼｯｸM-PRO" w:hAnsi="HG丸ｺﾞｼｯｸM-PRO" w:hint="eastAsia"/>
          <w:lang w:eastAsia="ja-JP"/>
        </w:rPr>
        <w:t>様</w:t>
      </w:r>
      <w:r w:rsidRPr="007C7EB5">
        <w:rPr>
          <w:rFonts w:ascii="HG丸ｺﾞｼｯｸM-PRO" w:eastAsia="HG丸ｺﾞｼｯｸM-PRO" w:hAnsi="HG丸ｺﾞｼｯｸM-PRO"/>
        </w:rPr>
        <w:t>情報】</w:t>
      </w:r>
    </w:p>
    <w:p w14:paraId="0BB78796" w14:textId="4F9B63F6" w:rsidR="00612E17" w:rsidRDefault="00612E17" w:rsidP="00612E17">
      <w:pPr>
        <w:ind w:firstLineChars="200" w:firstLine="440"/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  <w:lang w:eastAsia="ja-JP"/>
        </w:rPr>
        <w:t>団体名</w:t>
      </w:r>
      <w:r>
        <w:rPr>
          <w:rFonts w:ascii="HG丸ｺﾞｼｯｸM-PRO" w:eastAsia="HG丸ｺﾞｼｯｸM-PRO" w:hAnsi="HG丸ｺﾞｼｯｸM-PRO" w:hint="eastAsia"/>
          <w:lang w:eastAsia="ja-JP"/>
        </w:rPr>
        <w:t>：</w:t>
      </w:r>
    </w:p>
    <w:p w14:paraId="2C7F0934" w14:textId="7536B478" w:rsidR="00C65819" w:rsidRDefault="0026474C" w:rsidP="004A4CE2">
      <w:pPr>
        <w:ind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（</w:t>
      </w:r>
      <w:r w:rsidR="00C65819">
        <w:rPr>
          <w:rFonts w:ascii="HG丸ｺﾞｼｯｸM-PRO" w:eastAsia="HG丸ｺﾞｼｯｸM-PRO" w:hAnsi="HG丸ｺﾞｼｯｸM-PRO" w:hint="eastAsia"/>
          <w:lang w:eastAsia="ja-JP"/>
        </w:rPr>
        <w:t>ご担当者様</w:t>
      </w:r>
      <w:r>
        <w:rPr>
          <w:rFonts w:ascii="HG丸ｺﾞｼｯｸM-PRO" w:eastAsia="HG丸ｺﾞｼｯｸM-PRO" w:hAnsi="HG丸ｺﾞｼｯｸM-PRO" w:hint="eastAsia"/>
          <w:lang w:eastAsia="ja-JP"/>
        </w:rPr>
        <w:t>）</w:t>
      </w:r>
    </w:p>
    <w:p w14:paraId="41C2F21B" w14:textId="5BA7FC89" w:rsidR="0026474C" w:rsidRDefault="0026474C" w:rsidP="004A4CE2">
      <w:pPr>
        <w:ind w:leftChars="200" w:left="440"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部署：</w:t>
      </w:r>
    </w:p>
    <w:p w14:paraId="6C029B2D" w14:textId="3AA305CD" w:rsidR="0026474C" w:rsidRDefault="0026474C" w:rsidP="004A4CE2">
      <w:pPr>
        <w:ind w:leftChars="200" w:left="440"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電話：</w:t>
      </w:r>
    </w:p>
    <w:p w14:paraId="12348985" w14:textId="235A49CB" w:rsidR="0026474C" w:rsidRDefault="0026474C" w:rsidP="004A4CE2">
      <w:pPr>
        <w:ind w:leftChars="200" w:left="440"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メール：</w:t>
      </w:r>
    </w:p>
    <w:p w14:paraId="73760CBA" w14:textId="6570480A" w:rsidR="004A4CE2" w:rsidRDefault="004A4CE2" w:rsidP="004A4CE2">
      <w:pPr>
        <w:ind w:leftChars="200" w:left="440"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書類送付先住所：〒</w:t>
      </w:r>
    </w:p>
    <w:p w14:paraId="738AEB1E" w14:textId="77777777" w:rsidR="000F4CB3" w:rsidRDefault="000F4CB3">
      <w:pPr>
        <w:rPr>
          <w:rFonts w:ascii="HG丸ｺﾞｼｯｸM-PRO" w:eastAsia="HG丸ｺﾞｼｯｸM-PRO" w:hAnsi="HG丸ｺﾞｼｯｸM-PRO"/>
          <w:lang w:eastAsia="ja-JP"/>
        </w:rPr>
      </w:pPr>
    </w:p>
    <w:p w14:paraId="05FB0125" w14:textId="2E64FEAC" w:rsidR="00B258C2" w:rsidRDefault="009E52D6">
      <w:pPr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</w:rPr>
        <w:t>【2．協賛金額】（1口 10,000円）</w:t>
      </w:r>
    </w:p>
    <w:p w14:paraId="0E97B4BA" w14:textId="21ACDA45" w:rsidR="002E4DA7" w:rsidRDefault="002E4DA7" w:rsidP="002E4DA7">
      <w:pPr>
        <w:ind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口数：</w:t>
      </w:r>
      <w:r w:rsidR="00D41688">
        <w:rPr>
          <w:rFonts w:ascii="HG丸ｺﾞｼｯｸM-PRO" w:eastAsia="HG丸ｺﾞｼｯｸM-PRO" w:hAnsi="HG丸ｺﾞｼｯｸM-PRO" w:hint="eastAsia"/>
          <w:lang w:eastAsia="ja-JP"/>
        </w:rPr>
        <w:t xml:space="preserve">　　　口</w:t>
      </w:r>
    </w:p>
    <w:p w14:paraId="5FAE3E39" w14:textId="1EE9F1F9" w:rsidR="00D41688" w:rsidRDefault="00D41688" w:rsidP="002E4DA7">
      <w:pPr>
        <w:ind w:firstLineChars="200" w:firstLine="44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協賛金額合計：　　　　　　　　　円</w:t>
      </w:r>
    </w:p>
    <w:p w14:paraId="1DB3F796" w14:textId="77777777" w:rsidR="00B258C2" w:rsidRPr="007C7EB5" w:rsidRDefault="00B258C2">
      <w:pPr>
        <w:rPr>
          <w:rFonts w:ascii="HG丸ｺﾞｼｯｸM-PRO" w:eastAsia="HG丸ｺﾞｼｯｸM-PRO" w:hAnsi="HG丸ｺﾞｼｯｸM-PRO"/>
          <w:lang w:eastAsia="ja-JP"/>
        </w:rPr>
      </w:pPr>
    </w:p>
    <w:p w14:paraId="1C2DFD80" w14:textId="687C0317" w:rsidR="00B258C2" w:rsidRPr="007C7EB5" w:rsidRDefault="009E52D6">
      <w:pPr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  <w:lang w:eastAsia="ja-JP"/>
        </w:rPr>
        <w:t>【</w:t>
      </w:r>
      <w:r w:rsidR="00DD2CCF">
        <w:rPr>
          <w:rFonts w:ascii="HG丸ｺﾞｼｯｸM-PRO" w:eastAsia="HG丸ｺﾞｼｯｸM-PRO" w:hAnsi="HG丸ｺﾞｼｯｸM-PRO" w:hint="eastAsia"/>
          <w:lang w:eastAsia="ja-JP"/>
        </w:rPr>
        <w:t>３</w:t>
      </w:r>
      <w:r w:rsidRPr="007C7EB5">
        <w:rPr>
          <w:rFonts w:ascii="HG丸ｺﾞｼｯｸM-PRO" w:eastAsia="HG丸ｺﾞｼｯｸM-PRO" w:hAnsi="HG丸ｺﾞｼｯｸM-PRO"/>
          <w:lang w:eastAsia="ja-JP"/>
        </w:rPr>
        <w:t>．お支払い方法】</w:t>
      </w:r>
    </w:p>
    <w:p w14:paraId="2B62E055" w14:textId="77777777" w:rsidR="00B258C2" w:rsidRPr="007C7EB5" w:rsidRDefault="009E52D6" w:rsidP="00DD2CCF">
      <w:pPr>
        <w:ind w:firstLineChars="100" w:firstLine="220"/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  <w:lang w:eastAsia="ja-JP"/>
        </w:rPr>
        <w:t>申込受付後、振込先等の詳細をお知らせします。</w:t>
      </w:r>
    </w:p>
    <w:p w14:paraId="74DC3778" w14:textId="77777777" w:rsidR="00C65819" w:rsidRPr="007C7EB5" w:rsidRDefault="00C65819">
      <w:pPr>
        <w:rPr>
          <w:rFonts w:ascii="HG丸ｺﾞｼｯｸM-PRO" w:eastAsia="HG丸ｺﾞｼｯｸM-PRO" w:hAnsi="HG丸ｺﾞｼｯｸM-PRO"/>
          <w:lang w:eastAsia="ja-JP"/>
        </w:rPr>
      </w:pPr>
    </w:p>
    <w:p w14:paraId="3D315E7E" w14:textId="6AA16187" w:rsidR="00612E17" w:rsidRDefault="009E52D6">
      <w:pPr>
        <w:rPr>
          <w:rFonts w:ascii="HG丸ｺﾞｼｯｸM-PRO" w:eastAsia="HG丸ｺﾞｼｯｸM-PRO" w:hAnsi="HG丸ｺﾞｼｯｸM-PRO"/>
          <w:lang w:eastAsia="ja-JP"/>
        </w:rPr>
      </w:pPr>
      <w:r w:rsidRPr="007C7EB5">
        <w:rPr>
          <w:rFonts w:ascii="HG丸ｺﾞｼｯｸM-PRO" w:eastAsia="HG丸ｺﾞｼｯｸM-PRO" w:hAnsi="HG丸ｺﾞｼｯｸM-PRO"/>
          <w:lang w:eastAsia="ja-JP"/>
        </w:rPr>
        <w:t>※ご記</w:t>
      </w:r>
      <w:r w:rsidR="00407796">
        <w:rPr>
          <w:rFonts w:ascii="HG丸ｺﾞｼｯｸM-PRO" w:eastAsia="HG丸ｺﾞｼｯｸM-PRO" w:hAnsi="HG丸ｺﾞｼｯｸM-PRO" w:hint="eastAsia"/>
          <w:lang w:eastAsia="ja-JP"/>
        </w:rPr>
        <w:t>入</w:t>
      </w:r>
      <w:r w:rsidRPr="007C7EB5">
        <w:rPr>
          <w:rFonts w:ascii="HG丸ｺﾞｼｯｸM-PRO" w:eastAsia="HG丸ｺﾞｼｯｸM-PRO" w:hAnsi="HG丸ｺﾞｼｯｸM-PRO"/>
          <w:lang w:eastAsia="ja-JP"/>
        </w:rPr>
        <w:t>いただいた情報は、</w:t>
      </w:r>
      <w:r w:rsidR="00407796">
        <w:rPr>
          <w:rFonts w:ascii="HG丸ｺﾞｼｯｸM-PRO" w:eastAsia="HG丸ｺﾞｼｯｸM-PRO" w:hAnsi="HG丸ｺﾞｼｯｸM-PRO" w:hint="eastAsia"/>
          <w:lang w:eastAsia="ja-JP"/>
        </w:rPr>
        <w:t>府中</w:t>
      </w:r>
      <w:r w:rsidRPr="007C7EB5">
        <w:rPr>
          <w:rFonts w:ascii="HG丸ｺﾞｼｯｸM-PRO" w:eastAsia="HG丸ｺﾞｼｯｸM-PRO" w:hAnsi="HG丸ｺﾞｼｯｸM-PRO"/>
          <w:lang w:eastAsia="ja-JP"/>
        </w:rPr>
        <w:t>環境まつりに関する目的以外には使用しません。</w:t>
      </w:r>
    </w:p>
    <w:p w14:paraId="06019B24" w14:textId="2EE69944" w:rsidR="00E80F93" w:rsidRPr="00612E17" w:rsidRDefault="00E80F93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※</w:t>
      </w:r>
      <w:r w:rsidR="003A2E55">
        <w:rPr>
          <w:rFonts w:ascii="HG丸ｺﾞｼｯｸM-PRO" w:eastAsia="HG丸ｺﾞｼｯｸM-PRO" w:hAnsi="HG丸ｺﾞｼｯｸM-PRO" w:hint="eastAsia"/>
          <w:lang w:eastAsia="ja-JP"/>
        </w:rPr>
        <w:t>こちらの用紙は、</w:t>
      </w:r>
      <w:r>
        <w:rPr>
          <w:rFonts w:ascii="HG丸ｺﾞｼｯｸM-PRO" w:eastAsia="HG丸ｺﾞｼｯｸM-PRO" w:hAnsi="HG丸ｺﾞｼｯｸM-PRO" w:hint="eastAsia"/>
          <w:lang w:eastAsia="ja-JP"/>
        </w:rPr>
        <w:t>出展申込書に添えて</w:t>
      </w:r>
      <w:r w:rsidR="003A2E55">
        <w:rPr>
          <w:rFonts w:ascii="HG丸ｺﾞｼｯｸM-PRO" w:eastAsia="HG丸ｺﾞｼｯｸM-PRO" w:hAnsi="HG丸ｺﾞｼｯｸM-PRO" w:hint="eastAsia"/>
          <w:lang w:eastAsia="ja-JP"/>
        </w:rPr>
        <w:t>、ご提出ください。</w:t>
      </w:r>
    </w:p>
    <w:sectPr w:rsidR="00E80F93" w:rsidRPr="00612E17" w:rsidSect="00864AC1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0A02" w14:textId="77777777" w:rsidR="00D57AF1" w:rsidRDefault="00D57AF1" w:rsidP="00EC4D21">
      <w:pPr>
        <w:spacing w:after="0" w:line="240" w:lineRule="auto"/>
      </w:pPr>
      <w:r>
        <w:separator/>
      </w:r>
    </w:p>
  </w:endnote>
  <w:endnote w:type="continuationSeparator" w:id="0">
    <w:p w14:paraId="3B0A28F8" w14:textId="77777777" w:rsidR="00D57AF1" w:rsidRDefault="00D57AF1" w:rsidP="00EC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1DE9" w14:textId="77777777" w:rsidR="00D57AF1" w:rsidRDefault="00D57AF1" w:rsidP="00EC4D21">
      <w:pPr>
        <w:spacing w:after="0" w:line="240" w:lineRule="auto"/>
      </w:pPr>
      <w:r>
        <w:separator/>
      </w:r>
    </w:p>
  </w:footnote>
  <w:footnote w:type="continuationSeparator" w:id="0">
    <w:p w14:paraId="0412C44E" w14:textId="77777777" w:rsidR="00D57AF1" w:rsidRDefault="00D57AF1" w:rsidP="00EC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570556">
    <w:abstractNumId w:val="8"/>
  </w:num>
  <w:num w:numId="2" w16cid:durableId="774444542">
    <w:abstractNumId w:val="6"/>
  </w:num>
  <w:num w:numId="3" w16cid:durableId="429274339">
    <w:abstractNumId w:val="5"/>
  </w:num>
  <w:num w:numId="4" w16cid:durableId="1453982550">
    <w:abstractNumId w:val="4"/>
  </w:num>
  <w:num w:numId="5" w16cid:durableId="576480175">
    <w:abstractNumId w:val="7"/>
  </w:num>
  <w:num w:numId="6" w16cid:durableId="831288497">
    <w:abstractNumId w:val="3"/>
  </w:num>
  <w:num w:numId="7" w16cid:durableId="1230651999">
    <w:abstractNumId w:val="2"/>
  </w:num>
  <w:num w:numId="8" w16cid:durableId="2134710568">
    <w:abstractNumId w:val="1"/>
  </w:num>
  <w:num w:numId="9" w16cid:durableId="19379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CB3"/>
    <w:rsid w:val="0015074B"/>
    <w:rsid w:val="0026474C"/>
    <w:rsid w:val="0029639D"/>
    <w:rsid w:val="002C2332"/>
    <w:rsid w:val="002E06E0"/>
    <w:rsid w:val="002E4DA7"/>
    <w:rsid w:val="00326F90"/>
    <w:rsid w:val="003552F4"/>
    <w:rsid w:val="003A2E55"/>
    <w:rsid w:val="00407796"/>
    <w:rsid w:val="004567C8"/>
    <w:rsid w:val="004A4CE2"/>
    <w:rsid w:val="005E57D3"/>
    <w:rsid w:val="00612E17"/>
    <w:rsid w:val="00710224"/>
    <w:rsid w:val="007C7EB5"/>
    <w:rsid w:val="00864AC1"/>
    <w:rsid w:val="008E15D1"/>
    <w:rsid w:val="00915932"/>
    <w:rsid w:val="009E52D6"/>
    <w:rsid w:val="00A10A8E"/>
    <w:rsid w:val="00A71265"/>
    <w:rsid w:val="00AA1D8D"/>
    <w:rsid w:val="00B178F5"/>
    <w:rsid w:val="00B258C2"/>
    <w:rsid w:val="00B47730"/>
    <w:rsid w:val="00BA0E90"/>
    <w:rsid w:val="00C27A0D"/>
    <w:rsid w:val="00C65819"/>
    <w:rsid w:val="00CB0664"/>
    <w:rsid w:val="00D41688"/>
    <w:rsid w:val="00D56E31"/>
    <w:rsid w:val="00D57AF1"/>
    <w:rsid w:val="00D74D89"/>
    <w:rsid w:val="00DD2CCF"/>
    <w:rsid w:val="00E80F93"/>
    <w:rsid w:val="00EC4D21"/>
    <w:rsid w:val="00FB7A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6A170EFC-FE6C-4F4A-9BD7-8436ADA1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1C96FA9964C040A4B0DE461A4B7F76" ma:contentTypeVersion="13" ma:contentTypeDescription="新しいドキュメントを作成します。" ma:contentTypeScope="" ma:versionID="8bdf32d1adb7a4e337f2f4c8a2d208c7">
  <xsd:schema xmlns:xsd="http://www.w3.org/2001/XMLSchema" xmlns:xs="http://www.w3.org/2001/XMLSchema" xmlns:p="http://schemas.microsoft.com/office/2006/metadata/properties" xmlns:ns2="971ecd8c-6381-4298-8584-2f77d81897ec" xmlns:ns3="49d30555-38af-4634-8013-a6b2434da7ce" targetNamespace="http://schemas.microsoft.com/office/2006/metadata/properties" ma:root="true" ma:fieldsID="677dcf8bea213a4c1305076abb9b50c1" ns2:_="" ns3:_="">
    <xsd:import namespace="971ecd8c-6381-4298-8584-2f77d81897ec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d8c-6381-4298-8584-2f77d818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ecd8c-6381-4298-8584-2f77d81897ec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214B5-B652-49E8-AC8D-1591ED626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FA851-1AF3-47B5-B976-2F8D60696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ecd8c-6381-4298-8584-2f77d81897ec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23CBE-6D49-4B63-AC4A-22E241DAB0B6}">
  <ds:schemaRefs>
    <ds:schemaRef ds:uri="http://schemas.microsoft.com/office/2006/metadata/properties"/>
    <ds:schemaRef ds:uri="http://schemas.microsoft.com/office/infopath/2007/PartnerControls"/>
    <ds:schemaRef ds:uri="971ecd8c-6381-4298-8584-2f77d81897ec"/>
    <ds:schemaRef ds:uri="49d30555-38af-4634-8013-a6b2434da7c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121</Words>
  <Characters>150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revision>7</cp:revision>
  <cp:lastPrinted>2026-05-13T06:16:00Z</cp:lastPrinted>
  <dcterms:created xsi:type="dcterms:W3CDTF">2026-04-28T07:05:00Z</dcterms:created>
  <dcterms:modified xsi:type="dcterms:W3CDTF">2026-05-13T08:09:00Z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0x0101001F1C96FA9964C040A4B0DE461A4B7F76</vt:lpwstr>
  </property>
  <property fmtid="{D5CDD505-2E9C-101B-9397-08002B2CF9AE}" pid="3" name="MediaServiceImageTags">
    <vt:lpwstr/>
  </property>
</Properties>
</file>