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BD4F7" w14:textId="33898D2B" w:rsidR="003E0ADE" w:rsidRDefault="00C01749" w:rsidP="00C01749">
      <w:pPr>
        <w:pStyle w:val="1"/>
        <w:jc w:val="center"/>
        <w:rPr>
          <w:lang w:eastAsia="ja-JP"/>
        </w:rPr>
      </w:pPr>
      <w:r>
        <w:rPr>
          <w:rFonts w:hint="eastAsia"/>
          <w:lang w:eastAsia="ja-JP"/>
        </w:rPr>
        <w:t>府中</w:t>
      </w:r>
      <w:r>
        <w:rPr>
          <w:lang w:eastAsia="ja-JP"/>
        </w:rPr>
        <w:t>市有地売払いに関する質問書</w:t>
      </w:r>
    </w:p>
    <w:p w14:paraId="6AC4D677" w14:textId="77777777" w:rsidR="00C01749" w:rsidRPr="00C01749" w:rsidRDefault="00C01749" w:rsidP="00C01749">
      <w:pPr>
        <w:rPr>
          <w:lang w:eastAsia="ja-JP"/>
        </w:rPr>
      </w:pPr>
    </w:p>
    <w:p w14:paraId="6415C23F" w14:textId="77777777" w:rsidR="003E0ADE" w:rsidRDefault="00220AF0">
      <w:pPr>
        <w:pStyle w:val="21"/>
      </w:pPr>
      <w:proofErr w:type="spellStart"/>
      <w:r>
        <w:t>質問者情報</w:t>
      </w:r>
      <w:proofErr w:type="spellEnd"/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6475"/>
      </w:tblGrid>
      <w:tr w:rsidR="003E0ADE" w14:paraId="438FBEB2" w14:textId="77777777" w:rsidTr="00214517">
        <w:tc>
          <w:tcPr>
            <w:tcW w:w="2155" w:type="dxa"/>
          </w:tcPr>
          <w:p w14:paraId="31C9E5C5" w14:textId="77777777" w:rsidR="003E0ADE" w:rsidRDefault="00220AF0">
            <w:proofErr w:type="spellStart"/>
            <w:r>
              <w:t>氏名</w:t>
            </w:r>
            <w:proofErr w:type="spellEnd"/>
          </w:p>
        </w:tc>
        <w:tc>
          <w:tcPr>
            <w:tcW w:w="6475" w:type="dxa"/>
          </w:tcPr>
          <w:p w14:paraId="29808C36" w14:textId="77777777" w:rsidR="003E0ADE" w:rsidRDefault="003E0ADE"/>
        </w:tc>
      </w:tr>
      <w:tr w:rsidR="003E0ADE" w14:paraId="4A34EEF1" w14:textId="77777777" w:rsidTr="00214517">
        <w:tc>
          <w:tcPr>
            <w:tcW w:w="2155" w:type="dxa"/>
          </w:tcPr>
          <w:p w14:paraId="7C938CA6" w14:textId="77777777" w:rsidR="003E0ADE" w:rsidRDefault="00220AF0">
            <w:proofErr w:type="spellStart"/>
            <w:r>
              <w:t>住所</w:t>
            </w:r>
            <w:proofErr w:type="spellEnd"/>
          </w:p>
        </w:tc>
        <w:tc>
          <w:tcPr>
            <w:tcW w:w="6475" w:type="dxa"/>
          </w:tcPr>
          <w:p w14:paraId="4387C247" w14:textId="77777777" w:rsidR="003E0ADE" w:rsidRDefault="003E0ADE"/>
        </w:tc>
      </w:tr>
      <w:tr w:rsidR="003E0ADE" w14:paraId="5E9E4A51" w14:textId="77777777" w:rsidTr="00214517">
        <w:tc>
          <w:tcPr>
            <w:tcW w:w="2155" w:type="dxa"/>
          </w:tcPr>
          <w:p w14:paraId="6BBF6286" w14:textId="77777777" w:rsidR="003E0ADE" w:rsidRDefault="00220AF0">
            <w:proofErr w:type="spellStart"/>
            <w:r>
              <w:t>電話番号</w:t>
            </w:r>
            <w:proofErr w:type="spellEnd"/>
          </w:p>
        </w:tc>
        <w:tc>
          <w:tcPr>
            <w:tcW w:w="6475" w:type="dxa"/>
          </w:tcPr>
          <w:p w14:paraId="283399C1" w14:textId="77777777" w:rsidR="003E0ADE" w:rsidRDefault="003E0ADE"/>
        </w:tc>
      </w:tr>
      <w:tr w:rsidR="003E0ADE" w14:paraId="7142156D" w14:textId="77777777" w:rsidTr="00214517">
        <w:tc>
          <w:tcPr>
            <w:tcW w:w="2155" w:type="dxa"/>
          </w:tcPr>
          <w:p w14:paraId="7995F105" w14:textId="77777777" w:rsidR="003E0ADE" w:rsidRDefault="00220AF0">
            <w:proofErr w:type="spellStart"/>
            <w:r>
              <w:t>メールアドレス</w:t>
            </w:r>
            <w:proofErr w:type="spellEnd"/>
          </w:p>
        </w:tc>
        <w:tc>
          <w:tcPr>
            <w:tcW w:w="6475" w:type="dxa"/>
          </w:tcPr>
          <w:p w14:paraId="084C46BA" w14:textId="77777777" w:rsidR="003E0ADE" w:rsidRDefault="003E0ADE"/>
        </w:tc>
      </w:tr>
    </w:tbl>
    <w:p w14:paraId="0F3CD7DC" w14:textId="77777777" w:rsidR="003E0ADE" w:rsidRDefault="00220AF0">
      <w:pPr>
        <w:pStyle w:val="21"/>
      </w:pPr>
      <w:proofErr w:type="spellStart"/>
      <w:r>
        <w:t>物件情報</w:t>
      </w:r>
      <w:proofErr w:type="spellEnd"/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6475"/>
      </w:tblGrid>
      <w:tr w:rsidR="003E0ADE" w14:paraId="5494A5A4" w14:textId="77777777" w:rsidTr="00214517">
        <w:tc>
          <w:tcPr>
            <w:tcW w:w="2155" w:type="dxa"/>
          </w:tcPr>
          <w:p w14:paraId="2C31BDB5" w14:textId="3C9266B4" w:rsidR="003E0ADE" w:rsidRDefault="00220AF0">
            <w:r>
              <w:rPr>
                <w:rFonts w:hint="eastAsia"/>
                <w:lang w:eastAsia="ja-JP"/>
              </w:rPr>
              <w:t>区画</w:t>
            </w:r>
            <w:proofErr w:type="spellStart"/>
            <w:r>
              <w:t>番号</w:t>
            </w:r>
            <w:proofErr w:type="spellEnd"/>
          </w:p>
        </w:tc>
        <w:tc>
          <w:tcPr>
            <w:tcW w:w="6475" w:type="dxa"/>
          </w:tcPr>
          <w:p w14:paraId="0B4797BB" w14:textId="77777777" w:rsidR="003E0ADE" w:rsidRDefault="003E0ADE"/>
        </w:tc>
      </w:tr>
    </w:tbl>
    <w:p w14:paraId="0379364B" w14:textId="77777777" w:rsidR="003E0ADE" w:rsidRDefault="00220AF0">
      <w:pPr>
        <w:pStyle w:val="21"/>
      </w:pPr>
      <w:proofErr w:type="spellStart"/>
      <w:r>
        <w:t>質問内容</w:t>
      </w:r>
      <w:proofErr w:type="spellEnd"/>
    </w:p>
    <w:p w14:paraId="5C2492B1" w14:textId="400836DB" w:rsidR="003E0ADE" w:rsidRDefault="00220AF0">
      <w:pPr>
        <w:rPr>
          <w:lang w:eastAsia="ja-JP"/>
        </w:rPr>
      </w:pPr>
      <w:r>
        <w:rPr>
          <w:lang w:eastAsia="ja-JP"/>
        </w:rPr>
        <w:t>以下に質問内容をご記入ください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8630"/>
      </w:tblGrid>
      <w:tr w:rsidR="00C01749" w14:paraId="4489A158" w14:textId="77777777" w:rsidTr="00C01749">
        <w:trPr>
          <w:trHeight w:val="3213"/>
        </w:trPr>
        <w:tc>
          <w:tcPr>
            <w:tcW w:w="8630" w:type="dxa"/>
          </w:tcPr>
          <w:p w14:paraId="50400EEE" w14:textId="77777777" w:rsidR="00C01749" w:rsidRDefault="00C01749">
            <w:pPr>
              <w:rPr>
                <w:lang w:eastAsia="ja-JP"/>
              </w:rPr>
            </w:pPr>
          </w:p>
        </w:tc>
      </w:tr>
    </w:tbl>
    <w:p w14:paraId="1E5F742B" w14:textId="42AFE0A7" w:rsidR="00C01749" w:rsidRDefault="00220AF0">
      <w:pPr>
        <w:rPr>
          <w:lang w:eastAsia="ja-JP"/>
        </w:rPr>
      </w:pPr>
      <w:r>
        <w:rPr>
          <w:lang w:eastAsia="ja-JP"/>
        </w:rPr>
        <w:br/>
      </w:r>
      <w:r w:rsidR="00C01749">
        <w:rPr>
          <w:rFonts w:hint="eastAsia"/>
          <w:lang w:eastAsia="ja-JP"/>
        </w:rPr>
        <w:t>※質問内容は簡潔に記載してください</w:t>
      </w:r>
    </w:p>
    <w:p w14:paraId="19821D56" w14:textId="77777777" w:rsidR="003E0ADE" w:rsidRDefault="00220AF0">
      <w:pPr>
        <w:pStyle w:val="21"/>
      </w:pPr>
      <w:proofErr w:type="spellStart"/>
      <w:r>
        <w:t>記入日</w:t>
      </w:r>
      <w:proofErr w:type="spellEnd"/>
    </w:p>
    <w:p w14:paraId="2FAC27F7" w14:textId="348C382C" w:rsidR="003E0ADE" w:rsidRDefault="00220AF0">
      <w:r>
        <w:t>＿＿＿＿年＿＿月＿＿日</w:t>
      </w:r>
    </w:p>
    <w:p w14:paraId="7A85F04A" w14:textId="034FE488" w:rsidR="003E0ADE" w:rsidRDefault="00220AF0">
      <w:pPr>
        <w:pStyle w:val="21"/>
        <w:rPr>
          <w:lang w:eastAsia="ja-JP"/>
        </w:rPr>
      </w:pPr>
      <w:r>
        <w:rPr>
          <w:lang w:eastAsia="ja-JP"/>
        </w:rPr>
        <w:t>送付先</w:t>
      </w: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6475"/>
      </w:tblGrid>
      <w:tr w:rsidR="003E0ADE" w14:paraId="2D43B493" w14:textId="77777777" w:rsidTr="00214517">
        <w:tc>
          <w:tcPr>
            <w:tcW w:w="2155" w:type="dxa"/>
          </w:tcPr>
          <w:p w14:paraId="7F60449C" w14:textId="77777777" w:rsidR="003E0ADE" w:rsidRDefault="00220AF0">
            <w:proofErr w:type="spellStart"/>
            <w:r>
              <w:t>部署名</w:t>
            </w:r>
            <w:proofErr w:type="spellEnd"/>
          </w:p>
        </w:tc>
        <w:tc>
          <w:tcPr>
            <w:tcW w:w="6475" w:type="dxa"/>
          </w:tcPr>
          <w:p w14:paraId="2B350D15" w14:textId="613341BF" w:rsidR="003E0ADE" w:rsidRDefault="00C01749">
            <w:r>
              <w:rPr>
                <w:rFonts w:hint="eastAsia"/>
                <w:lang w:eastAsia="ja-JP"/>
              </w:rPr>
              <w:t>府中市</w:t>
            </w:r>
            <w:r>
              <w:rPr>
                <w:rFonts w:hint="eastAsia"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総務管理部</w:t>
            </w:r>
            <w:r>
              <w:rPr>
                <w:rFonts w:hint="eastAsia"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財産活用課</w:t>
            </w:r>
            <w:r>
              <w:rPr>
                <w:rFonts w:hint="eastAsia"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公有地担当</w:t>
            </w:r>
          </w:p>
        </w:tc>
      </w:tr>
      <w:tr w:rsidR="003E0ADE" w14:paraId="34391E8D" w14:textId="77777777" w:rsidTr="00214517">
        <w:tc>
          <w:tcPr>
            <w:tcW w:w="2155" w:type="dxa"/>
          </w:tcPr>
          <w:p w14:paraId="2B3C3740" w14:textId="77777777" w:rsidR="003E0ADE" w:rsidRDefault="00220AF0">
            <w:proofErr w:type="spellStart"/>
            <w:r>
              <w:t>メールアドレス</w:t>
            </w:r>
            <w:proofErr w:type="spellEnd"/>
          </w:p>
        </w:tc>
        <w:tc>
          <w:tcPr>
            <w:tcW w:w="6475" w:type="dxa"/>
          </w:tcPr>
          <w:p w14:paraId="40205A68" w14:textId="7C368A89" w:rsidR="003E0ADE" w:rsidRDefault="00C01749">
            <w:r w:rsidRPr="00C01749">
              <w:t>zaisan05@city.fuchu.tokyo.jp</w:t>
            </w:r>
          </w:p>
        </w:tc>
      </w:tr>
    </w:tbl>
    <w:p w14:paraId="0E55C7BD" w14:textId="77777777" w:rsidR="00BF3C27" w:rsidRDefault="00BF3C27"/>
    <w:sectPr w:rsidR="00BF3C2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F5B19" w14:textId="77777777" w:rsidR="00EE2AB8" w:rsidRDefault="00EE2AB8" w:rsidP="00C01749">
      <w:pPr>
        <w:spacing w:after="0" w:line="240" w:lineRule="auto"/>
      </w:pPr>
      <w:r>
        <w:separator/>
      </w:r>
    </w:p>
  </w:endnote>
  <w:endnote w:type="continuationSeparator" w:id="0">
    <w:p w14:paraId="6D1EB32A" w14:textId="77777777" w:rsidR="00EE2AB8" w:rsidRDefault="00EE2AB8" w:rsidP="00C01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35092" w14:textId="77777777" w:rsidR="00EE2AB8" w:rsidRDefault="00EE2AB8" w:rsidP="00C01749">
      <w:pPr>
        <w:spacing w:after="0" w:line="240" w:lineRule="auto"/>
      </w:pPr>
      <w:r>
        <w:separator/>
      </w:r>
    </w:p>
  </w:footnote>
  <w:footnote w:type="continuationSeparator" w:id="0">
    <w:p w14:paraId="43E0A7EF" w14:textId="77777777" w:rsidR="00EE2AB8" w:rsidRDefault="00EE2AB8" w:rsidP="00C01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32230077">
    <w:abstractNumId w:val="8"/>
  </w:num>
  <w:num w:numId="2" w16cid:durableId="1154562600">
    <w:abstractNumId w:val="6"/>
  </w:num>
  <w:num w:numId="3" w16cid:durableId="114639222">
    <w:abstractNumId w:val="5"/>
  </w:num>
  <w:num w:numId="4" w16cid:durableId="2115593251">
    <w:abstractNumId w:val="4"/>
  </w:num>
  <w:num w:numId="5" w16cid:durableId="172916728">
    <w:abstractNumId w:val="7"/>
  </w:num>
  <w:num w:numId="6" w16cid:durableId="825780450">
    <w:abstractNumId w:val="3"/>
  </w:num>
  <w:num w:numId="7" w16cid:durableId="736905705">
    <w:abstractNumId w:val="2"/>
  </w:num>
  <w:num w:numId="8" w16cid:durableId="882329794">
    <w:abstractNumId w:val="1"/>
  </w:num>
  <w:num w:numId="9" w16cid:durableId="1374578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14517"/>
    <w:rsid w:val="00220AF0"/>
    <w:rsid w:val="0029639D"/>
    <w:rsid w:val="00326F90"/>
    <w:rsid w:val="003E0ADE"/>
    <w:rsid w:val="00570375"/>
    <w:rsid w:val="005F62D3"/>
    <w:rsid w:val="00751C09"/>
    <w:rsid w:val="00881DFA"/>
    <w:rsid w:val="00A527C6"/>
    <w:rsid w:val="00AA1D8D"/>
    <w:rsid w:val="00B47730"/>
    <w:rsid w:val="00BF3C27"/>
    <w:rsid w:val="00C01749"/>
    <w:rsid w:val="00CB0664"/>
    <w:rsid w:val="00D233D5"/>
    <w:rsid w:val="00E3679A"/>
    <w:rsid w:val="00E57102"/>
    <w:rsid w:val="00EA16D9"/>
    <w:rsid w:val="00EB46C0"/>
    <w:rsid w:val="00EE2AB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A2220A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Manager/>
  <Company/>
  <LinksUpToDate>false</LinksUpToDate>
  <CharactersWithSpaces>189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2025-09-08T05:24:00Z</dcterms:created>
  <dcterms:modified xsi:type="dcterms:W3CDTF">2025-09-08T05:24:00Z</dcterms:modified>
  <cp:category/>
</cp:coreProperties>
</file>